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D326" w14:textId="2D2B9BFF" w:rsidR="008E7C57" w:rsidRDefault="00000000" w:rsidP="000C5B68">
      <w:pPr>
        <w:pStyle w:val="Heading1"/>
        <w:pBdr>
          <w:bottom w:val="single" w:sz="4" w:space="1" w:color="7F7F7F" w:themeColor="text1" w:themeTint="80"/>
        </w:pBdr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36D6">
        <w:rPr>
          <w:rFonts w:ascii="Arial" w:hAnsi="Arial" w:cs="Arial"/>
          <w:color w:val="000000" w:themeColor="text1"/>
          <w:sz w:val="48"/>
          <w:szCs w:val="48"/>
        </w:rPr>
        <w:t xml:space="preserve">General Balance </w:t>
      </w:r>
      <w:r w:rsidR="007836D6" w:rsidRPr="007836D6">
        <w:rPr>
          <w:rFonts w:ascii="Arial" w:hAnsi="Arial" w:cs="Arial"/>
          <w:color w:val="000000" w:themeColor="text1"/>
          <w:sz w:val="20"/>
          <w:szCs w:val="20"/>
        </w:rPr>
        <w:br/>
        <w:t>In compliance with law 52 of October 27, 2016, modified by lay 254 of November 2021</w:t>
      </w:r>
      <w:r w:rsidR="007836D6">
        <w:rPr>
          <w:rFonts w:ascii="Arial" w:hAnsi="Arial" w:cs="Arial"/>
          <w:color w:val="000000" w:themeColor="text1"/>
          <w:sz w:val="20"/>
          <w:szCs w:val="20"/>
        </w:rPr>
        <w:br/>
      </w:r>
      <w:r w:rsidR="007836D6">
        <w:rPr>
          <w:rFonts w:ascii="Arial" w:hAnsi="Arial" w:cs="Arial"/>
          <w:color w:val="000000" w:themeColor="text1"/>
          <w:sz w:val="20"/>
          <w:szCs w:val="20"/>
        </w:rPr>
        <w:br/>
      </w:r>
      <w:r w:rsidR="007836D6" w:rsidRPr="007836D6">
        <w:rPr>
          <w:rFonts w:ascii="Arial" w:hAnsi="Arial" w:cs="Arial"/>
          <w:color w:val="000000" w:themeColor="text1"/>
          <w:sz w:val="24"/>
          <w:szCs w:val="24"/>
        </w:rPr>
        <w:t>Entity Name:</w:t>
      </w:r>
      <w:r w:rsidR="007836D6" w:rsidRPr="007836D6">
        <w:rPr>
          <w:rFonts w:ascii="Arial" w:hAnsi="Arial" w:cs="Arial"/>
          <w:color w:val="000000" w:themeColor="text1"/>
          <w:sz w:val="24"/>
          <w:szCs w:val="24"/>
        </w:rPr>
        <w:br/>
        <w:t xml:space="preserve">Year: </w:t>
      </w:r>
      <w:r w:rsidR="007836D6" w:rsidRPr="007836D6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57D6770C" w14:textId="77777777" w:rsidR="000C5B68" w:rsidRDefault="007836D6" w:rsidP="007836D6">
      <w:pPr>
        <w:pStyle w:val="Heading2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36D6">
        <w:rPr>
          <w:rFonts w:ascii="Arial" w:hAnsi="Arial" w:cs="Arial"/>
          <w:color w:val="000000" w:themeColor="text1"/>
          <w:sz w:val="20"/>
          <w:szCs w:val="20"/>
        </w:rPr>
        <w:br/>
      </w:r>
    </w:p>
    <w:tbl>
      <w:tblPr>
        <w:tblW w:w="0" w:type="auto"/>
        <w:tblInd w:w="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6429"/>
        <w:gridCol w:w="2930"/>
      </w:tblGrid>
      <w:tr w:rsidR="000C5B68" w14:paraId="77C21C1D" w14:textId="1678A828" w:rsidTr="000C5B68">
        <w:trPr>
          <w:trHeight w:val="397"/>
        </w:trPr>
        <w:tc>
          <w:tcPr>
            <w:tcW w:w="94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1DD8970C" w14:textId="77777777" w:rsidR="000C5B68" w:rsidRDefault="000C5B68" w:rsidP="000C5B68">
            <w:pPr>
              <w:pStyle w:val="Heading2"/>
              <w:spacing w:before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D7CA31" w14:textId="42504E4C" w:rsidR="000C5B68" w:rsidRDefault="000C5B68" w:rsidP="000C5B68">
            <w:pPr>
              <w:pStyle w:val="Heading2"/>
              <w:spacing w:before="0" w:after="12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ASSETS</w:t>
            </w:r>
          </w:p>
        </w:tc>
      </w:tr>
      <w:tr w:rsidR="000C5B68" w14:paraId="76A9AA2D" w14:textId="0194D3AE" w:rsidTr="000C5B68">
        <w:trPr>
          <w:trHeight w:val="397"/>
        </w:trPr>
        <w:tc>
          <w:tcPr>
            <w:tcW w:w="6494" w:type="dxa"/>
            <w:vAlign w:val="center"/>
          </w:tcPr>
          <w:p w14:paraId="65F15729" w14:textId="41B47D4B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CASH</w:t>
            </w:r>
          </w:p>
        </w:tc>
        <w:tc>
          <w:tcPr>
            <w:tcW w:w="2961" w:type="dxa"/>
            <w:vAlign w:val="center"/>
          </w:tcPr>
          <w:p w14:paraId="45895EDA" w14:textId="3D972731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0742BA64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228E5103" w14:textId="27E2D6C8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INVESTMENTS AND BANK DEPOSITS</w:t>
            </w:r>
          </w:p>
        </w:tc>
        <w:tc>
          <w:tcPr>
            <w:tcW w:w="2961" w:type="dxa"/>
            <w:vAlign w:val="center"/>
          </w:tcPr>
          <w:p w14:paraId="48C6A207" w14:textId="2AACECE9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3BC8487D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7462A23A" w14:textId="3DE39356" w:rsidR="000C5B68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FIXED ASSETS</w:t>
            </w:r>
          </w:p>
        </w:tc>
        <w:tc>
          <w:tcPr>
            <w:tcW w:w="2961" w:type="dxa"/>
            <w:vAlign w:val="center"/>
          </w:tcPr>
          <w:p w14:paraId="06F68E93" w14:textId="4709649C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5A34F54B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34F8977A" w14:textId="772DA29E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ASSETS</w:t>
            </w:r>
          </w:p>
        </w:tc>
        <w:tc>
          <w:tcPr>
            <w:tcW w:w="2961" w:type="dxa"/>
            <w:vAlign w:val="center"/>
          </w:tcPr>
          <w:p w14:paraId="3FD7F092" w14:textId="4E6596D4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712A19D3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20FE1DB1" w14:textId="0AA42FEB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ASSETS </w:t>
            </w:r>
          </w:p>
        </w:tc>
        <w:tc>
          <w:tcPr>
            <w:tcW w:w="2961" w:type="dxa"/>
            <w:vAlign w:val="center"/>
          </w:tcPr>
          <w:p w14:paraId="4FC5C52C" w14:textId="2A581AE8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51A636D8" w14:textId="360DBAC1" w:rsidTr="000C5B68">
        <w:trPr>
          <w:trHeight w:val="397"/>
        </w:trPr>
        <w:tc>
          <w:tcPr>
            <w:tcW w:w="9455" w:type="dxa"/>
            <w:gridSpan w:val="2"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301F2E4D" w14:textId="77777777" w:rsidR="000C5B68" w:rsidRPr="000C5B68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53789" w14:textId="77777777" w:rsidR="000C5B68" w:rsidRPr="000C5B68" w:rsidRDefault="000C5B68" w:rsidP="000C5B6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C25BC6" w14:textId="50DC57C0" w:rsidR="000C5B68" w:rsidRPr="000C5B68" w:rsidRDefault="000C5B68" w:rsidP="000C5B68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LIABILITIES (RELATED TO THE ASSETS MENTIONED ABOVE)</w:t>
            </w:r>
          </w:p>
        </w:tc>
      </w:tr>
      <w:tr w:rsidR="000C5B68" w14:paraId="67A13948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19676EFE" w14:textId="77777777" w:rsidR="000C5B68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BANK DEBT</w:t>
            </w:r>
          </w:p>
        </w:tc>
        <w:tc>
          <w:tcPr>
            <w:tcW w:w="2961" w:type="dxa"/>
            <w:vAlign w:val="center"/>
          </w:tcPr>
          <w:p w14:paraId="3019C4D7" w14:textId="110D1299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742E59D9" w14:textId="77777777" w:rsidTr="000C5B68">
        <w:trPr>
          <w:trHeight w:val="397"/>
        </w:trPr>
        <w:tc>
          <w:tcPr>
            <w:tcW w:w="6494" w:type="dxa"/>
            <w:tcBorders>
              <w:bottom w:val="single" w:sz="4" w:space="0" w:color="7F7F7F" w:themeColor="text1" w:themeTint="80"/>
            </w:tcBorders>
            <w:vAlign w:val="center"/>
          </w:tcPr>
          <w:p w14:paraId="13A10D8B" w14:textId="118B907D" w:rsidR="000C5B68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LIABILITIES</w:t>
            </w:r>
          </w:p>
        </w:tc>
        <w:tc>
          <w:tcPr>
            <w:tcW w:w="2961" w:type="dxa"/>
            <w:tcBorders>
              <w:bottom w:val="single" w:sz="4" w:space="0" w:color="7F7F7F" w:themeColor="text1" w:themeTint="80"/>
            </w:tcBorders>
            <w:vAlign w:val="center"/>
          </w:tcPr>
          <w:p w14:paraId="249145C5" w14:textId="3D8F22AB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4A95888F" w14:textId="77777777" w:rsidTr="000C5B68">
        <w:trPr>
          <w:trHeight w:val="397"/>
        </w:trPr>
        <w:tc>
          <w:tcPr>
            <w:tcW w:w="6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E510B9" w14:textId="042E4FCC" w:rsidR="000C5B68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LIABILITIES</w:t>
            </w:r>
          </w:p>
        </w:tc>
        <w:tc>
          <w:tcPr>
            <w:tcW w:w="29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BF57BB" w14:textId="3731BE9B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0A977801" w14:textId="77777777" w:rsidTr="000C5B68">
        <w:trPr>
          <w:trHeight w:val="397"/>
        </w:trPr>
        <w:tc>
          <w:tcPr>
            <w:tcW w:w="6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059231" w14:textId="77777777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EQUITY (ASSETS-LIABILITIES)</w:t>
            </w:r>
          </w:p>
        </w:tc>
        <w:tc>
          <w:tcPr>
            <w:tcW w:w="29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C63977" w14:textId="0A6A1AE7" w:rsidR="000C5B68" w:rsidRPr="000C5B68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:rsidRPr="000C5B68" w14:paraId="16F878A6" w14:textId="03CFBC92" w:rsidTr="000C5B68">
        <w:trPr>
          <w:trHeight w:val="397"/>
        </w:trPr>
        <w:tc>
          <w:tcPr>
            <w:tcW w:w="649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3128325D" w14:textId="77777777" w:rsidR="000C5B68" w:rsidRDefault="000C5B68" w:rsidP="000C5B6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1BBEC77" w14:textId="77777777" w:rsidR="000C5B68" w:rsidRDefault="000C5B68" w:rsidP="000C5B6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664882" w14:textId="6E20F74B" w:rsidR="000C5B68" w:rsidRPr="000C5B68" w:rsidRDefault="000C5B68" w:rsidP="000C5B68">
            <w:pPr>
              <w:spacing w:after="12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INCOME (GENERATED BY THE ASSETS MENTIONED ABOVE)</w:t>
            </w:r>
          </w:p>
        </w:tc>
        <w:tc>
          <w:tcPr>
            <w:tcW w:w="296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5381E310" w14:textId="77777777" w:rsidR="000C5B68" w:rsidRPr="000C5B68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C5B68" w14:paraId="22E99477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1D9AD6B6" w14:textId="3D47FA0B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INTEREST</w:t>
            </w:r>
          </w:p>
        </w:tc>
        <w:tc>
          <w:tcPr>
            <w:tcW w:w="2961" w:type="dxa"/>
            <w:vAlign w:val="center"/>
          </w:tcPr>
          <w:p w14:paraId="582BC9CD" w14:textId="2396B42F" w:rsidR="000C5B68" w:rsidRPr="000C5B68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771124AD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48E55133" w14:textId="77777777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DIVIDENDS</w:t>
            </w:r>
          </w:p>
        </w:tc>
        <w:tc>
          <w:tcPr>
            <w:tcW w:w="2961" w:type="dxa"/>
            <w:vAlign w:val="center"/>
          </w:tcPr>
          <w:p w14:paraId="2068FF26" w14:textId="64FA905E" w:rsidR="000C5B68" w:rsidRPr="000C5B68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19C6F886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2692C63E" w14:textId="5864E5B2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RENT</w:t>
            </w:r>
          </w:p>
        </w:tc>
        <w:tc>
          <w:tcPr>
            <w:tcW w:w="2961" w:type="dxa"/>
            <w:vAlign w:val="center"/>
          </w:tcPr>
          <w:p w14:paraId="67CC0ACB" w14:textId="678B459D" w:rsidR="000C5B68" w:rsidRPr="000C5B68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1DEBD489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237366E6" w14:textId="161B1024" w:rsidR="000C5B68" w:rsidRPr="007836D6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961" w:type="dxa"/>
            <w:vAlign w:val="center"/>
          </w:tcPr>
          <w:p w14:paraId="1D3F3BF5" w14:textId="7B815B68" w:rsidR="000C5B68" w:rsidRPr="000C5B68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US$</w:t>
            </w:r>
          </w:p>
        </w:tc>
      </w:tr>
      <w:tr w:rsidR="000C5B68" w14:paraId="675BA203" w14:textId="77777777" w:rsidTr="000C5B68">
        <w:trPr>
          <w:trHeight w:val="397"/>
        </w:trPr>
        <w:tc>
          <w:tcPr>
            <w:tcW w:w="6494" w:type="dxa"/>
            <w:vAlign w:val="center"/>
          </w:tcPr>
          <w:p w14:paraId="337C3BF1" w14:textId="77777777" w:rsidR="000C5B68" w:rsidRPr="007836D6" w:rsidRDefault="000C5B68" w:rsidP="000C5B68">
            <w:pPr>
              <w:pStyle w:val="Heading2"/>
              <w:spacing w:before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36D6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INCOME</w:t>
            </w:r>
          </w:p>
        </w:tc>
        <w:tc>
          <w:tcPr>
            <w:tcW w:w="2961" w:type="dxa"/>
            <w:vAlign w:val="center"/>
          </w:tcPr>
          <w:p w14:paraId="40145708" w14:textId="2C9CAF40" w:rsidR="000C5B68" w:rsidRPr="000C5B68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C5B68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US$</w:t>
            </w:r>
          </w:p>
        </w:tc>
      </w:tr>
    </w:tbl>
    <w:p w14:paraId="3F2B8A88" w14:textId="77777777" w:rsidR="007836D6" w:rsidRDefault="007836D6" w:rsidP="000C5B68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352A7BA" w14:textId="77777777" w:rsidR="007836D6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721BEF" w14:textId="69EBD8C6" w:rsidR="007836D6" w:rsidRPr="007836D6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36D6">
        <w:rPr>
          <w:rFonts w:ascii="Arial" w:hAnsi="Arial" w:cs="Arial"/>
          <w:color w:val="000000" w:themeColor="text1"/>
          <w:sz w:val="20"/>
          <w:szCs w:val="20"/>
        </w:rPr>
        <w:t xml:space="preserve">I confirm that I am duly authorized to complete and submit this form on behalf of the </w:t>
      </w:r>
      <w:r>
        <w:rPr>
          <w:rFonts w:ascii="Arial" w:hAnsi="Arial" w:cs="Arial"/>
          <w:color w:val="000000" w:themeColor="text1"/>
          <w:sz w:val="20"/>
          <w:szCs w:val="20"/>
        </w:rPr>
        <w:t>legal entity</w:t>
      </w:r>
      <w:r w:rsidRPr="007836D6">
        <w:rPr>
          <w:rFonts w:ascii="Arial" w:hAnsi="Arial" w:cs="Arial"/>
          <w:color w:val="000000" w:themeColor="text1"/>
          <w:sz w:val="20"/>
          <w:szCs w:val="20"/>
        </w:rPr>
        <w:t>, as well as the accuracy of the information provided. I commit to expand and provide additional documentation as required by competent authorities, within the timeframes indicated.</w:t>
      </w:r>
    </w:p>
    <w:p w14:paraId="28A648F6" w14:textId="77777777" w:rsidR="007836D6" w:rsidRPr="007836D6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D8A5274" w14:textId="77777777" w:rsidR="000C5B68" w:rsidRDefault="000C5B68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77FACF" w14:textId="19D8643E" w:rsidR="007836D6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36D6">
        <w:rPr>
          <w:rFonts w:ascii="Arial" w:hAnsi="Arial" w:cs="Arial"/>
          <w:color w:val="000000" w:themeColor="text1"/>
          <w:sz w:val="20"/>
          <w:szCs w:val="20"/>
        </w:rPr>
        <w:t xml:space="preserve">Name: </w:t>
      </w:r>
    </w:p>
    <w:p w14:paraId="15A0923B" w14:textId="77777777" w:rsidR="007836D6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BDB40F6" w14:textId="046E46D8" w:rsidR="007836D6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36D6">
        <w:rPr>
          <w:rFonts w:ascii="Arial" w:hAnsi="Arial" w:cs="Arial"/>
          <w:color w:val="000000" w:themeColor="text1"/>
          <w:sz w:val="20"/>
          <w:szCs w:val="20"/>
        </w:rPr>
        <w:t xml:space="preserve">Position: </w:t>
      </w:r>
    </w:p>
    <w:p w14:paraId="19F99935" w14:textId="77777777" w:rsidR="007836D6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99F6A37" w14:textId="77777777" w:rsidR="000C5B68" w:rsidRDefault="000C5B68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FDE32B0" w14:textId="23BAB6D2" w:rsidR="007836D6" w:rsidRPr="007836D6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36D6">
        <w:rPr>
          <w:rFonts w:ascii="Arial" w:hAnsi="Arial" w:cs="Arial"/>
          <w:color w:val="000000" w:themeColor="text1"/>
          <w:sz w:val="20"/>
          <w:szCs w:val="20"/>
        </w:rPr>
        <w:t>Signature:</w:t>
      </w:r>
    </w:p>
    <w:sectPr w:rsidR="007836D6" w:rsidRPr="007836D6" w:rsidSect="000C5B68">
      <w:headerReference w:type="default" r:id="rId8"/>
      <w:pgSz w:w="12240" w:h="15840" w:code="1"/>
      <w:pgMar w:top="1134" w:right="1418" w:bottom="1134" w:left="1418" w:header="720" w:footer="720" w:gutter="0"/>
      <w:pgBorders w:offsetFrom="page">
        <w:top w:val="single" w:sz="4" w:space="12" w:color="7F7F7F" w:themeColor="text1" w:themeTint="80"/>
        <w:left w:val="single" w:sz="4" w:space="12" w:color="7F7F7F" w:themeColor="text1" w:themeTint="80"/>
        <w:bottom w:val="single" w:sz="4" w:space="12" w:color="7F7F7F" w:themeColor="text1" w:themeTint="80"/>
        <w:right w:val="single" w:sz="4" w:space="12" w:color="7F7F7F" w:themeColor="text1" w:themeTint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C4F9" w14:textId="77777777" w:rsidR="00E5503A" w:rsidRDefault="00E5503A" w:rsidP="005507B6">
      <w:pPr>
        <w:spacing w:after="0" w:line="240" w:lineRule="auto"/>
      </w:pPr>
      <w:r>
        <w:separator/>
      </w:r>
    </w:p>
  </w:endnote>
  <w:endnote w:type="continuationSeparator" w:id="0">
    <w:p w14:paraId="76FF55FE" w14:textId="77777777" w:rsidR="00E5503A" w:rsidRDefault="00E5503A" w:rsidP="0055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27B6" w14:textId="77777777" w:rsidR="00E5503A" w:rsidRDefault="00E5503A" w:rsidP="005507B6">
      <w:pPr>
        <w:spacing w:after="0" w:line="240" w:lineRule="auto"/>
      </w:pPr>
      <w:r>
        <w:separator/>
      </w:r>
    </w:p>
  </w:footnote>
  <w:footnote w:type="continuationSeparator" w:id="0">
    <w:p w14:paraId="582AC942" w14:textId="77777777" w:rsidR="00E5503A" w:rsidRDefault="00E5503A" w:rsidP="0055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E377" w14:textId="1CF84D52" w:rsidR="005507B6" w:rsidRPr="005507B6" w:rsidRDefault="005507B6" w:rsidP="005507B6">
    <w:pPr>
      <w:pStyle w:val="Header"/>
      <w:jc w:val="right"/>
      <w:rPr>
        <w:rFonts w:ascii="Calibri Light" w:hAnsi="Calibri Light" w:cs="Calibri Light"/>
        <w:b/>
        <w:bCs/>
        <w:color w:val="D9D9D9" w:themeColor="background1" w:themeShade="D9"/>
        <w:spacing w:val="20"/>
        <w:sz w:val="16"/>
        <w:szCs w:val="16"/>
        <w:lang w:val="es-419"/>
      </w:rPr>
    </w:pPr>
    <w:r w:rsidRPr="005507B6">
      <w:rPr>
        <w:rFonts w:ascii="Calibri Light" w:hAnsi="Calibri Light" w:cs="Calibri Light"/>
        <w:b/>
        <w:bCs/>
        <w:color w:val="D9D9D9" w:themeColor="background1" w:themeShade="D9"/>
        <w:spacing w:val="20"/>
        <w:sz w:val="16"/>
        <w:szCs w:val="16"/>
        <w:lang w:val="es-419"/>
      </w:rPr>
      <w:t>MATA &amp; PITTI ABOGADOS | WWW.MATAPITTI.COM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5624170">
    <w:abstractNumId w:val="8"/>
  </w:num>
  <w:num w:numId="2" w16cid:durableId="1522008127">
    <w:abstractNumId w:val="6"/>
  </w:num>
  <w:num w:numId="3" w16cid:durableId="646400887">
    <w:abstractNumId w:val="5"/>
  </w:num>
  <w:num w:numId="4" w16cid:durableId="2021084784">
    <w:abstractNumId w:val="4"/>
  </w:num>
  <w:num w:numId="5" w16cid:durableId="112677485">
    <w:abstractNumId w:val="7"/>
  </w:num>
  <w:num w:numId="6" w16cid:durableId="946085745">
    <w:abstractNumId w:val="3"/>
  </w:num>
  <w:num w:numId="7" w16cid:durableId="595984569">
    <w:abstractNumId w:val="2"/>
  </w:num>
  <w:num w:numId="8" w16cid:durableId="57290149">
    <w:abstractNumId w:val="1"/>
  </w:num>
  <w:num w:numId="9" w16cid:durableId="11364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5B68"/>
    <w:rsid w:val="0015074B"/>
    <w:rsid w:val="0029639D"/>
    <w:rsid w:val="00326F90"/>
    <w:rsid w:val="00411E21"/>
    <w:rsid w:val="004C6D04"/>
    <w:rsid w:val="005507B6"/>
    <w:rsid w:val="007714B7"/>
    <w:rsid w:val="007836D6"/>
    <w:rsid w:val="008E7C57"/>
    <w:rsid w:val="00A168D2"/>
    <w:rsid w:val="00A41A5D"/>
    <w:rsid w:val="00AA1D8D"/>
    <w:rsid w:val="00B029D9"/>
    <w:rsid w:val="00B47730"/>
    <w:rsid w:val="00CB0664"/>
    <w:rsid w:val="00E550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122B7"/>
  <w14:defaultImageDpi w14:val="330"/>
  <w15:docId w15:val="{C4FAF71E-62B9-4CA8-87E1-D6C21DA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>generated by python-docx</dc:description>
  <cp:lastModifiedBy>JC Mata</cp:lastModifiedBy>
  <cp:revision>6</cp:revision>
  <dcterms:created xsi:type="dcterms:W3CDTF">2025-01-09T15:18:00Z</dcterms:created>
  <dcterms:modified xsi:type="dcterms:W3CDTF">2025-01-19T17:54:00Z</dcterms:modified>
  <cp:category/>
</cp:coreProperties>
</file>