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5AB1" w14:textId="77777777" w:rsidR="003221F6" w:rsidRPr="006262F7" w:rsidRDefault="003221F6" w:rsidP="003221F6">
      <w:pPr>
        <w:pStyle w:val="Heading1"/>
        <w:pBdr>
          <w:bottom w:val="single" w:sz="4" w:space="1" w:color="7F7F7F" w:themeColor="text1" w:themeTint="80"/>
        </w:pBdr>
        <w:spacing w:before="0" w:line="240" w:lineRule="auto"/>
        <w:rPr>
          <w:rFonts w:ascii="Arial" w:hAnsi="Arial" w:cs="Arial"/>
          <w:color w:val="000000" w:themeColor="text1"/>
          <w:sz w:val="24"/>
          <w:szCs w:val="24"/>
          <w:lang w:val="es-419"/>
        </w:rPr>
      </w:pPr>
      <w:r w:rsidRPr="006262F7">
        <w:rPr>
          <w:rFonts w:ascii="Arial" w:hAnsi="Arial" w:cs="Arial"/>
          <w:color w:val="000000" w:themeColor="text1"/>
          <w:sz w:val="48"/>
          <w:szCs w:val="48"/>
          <w:lang w:val="es-419"/>
        </w:rPr>
        <w:t>Balance General</w:t>
      </w:r>
      <w:r w:rsidR="007836D6" w:rsidRPr="006262F7">
        <w:rPr>
          <w:rFonts w:ascii="Arial" w:hAnsi="Arial" w:cs="Arial"/>
          <w:color w:val="000000" w:themeColor="text1"/>
          <w:sz w:val="20"/>
          <w:szCs w:val="20"/>
          <w:lang w:val="es-419"/>
        </w:rPr>
        <w:br/>
      </w:r>
      <w:r w:rsidRPr="006262F7">
        <w:rPr>
          <w:rFonts w:ascii="Arial" w:hAnsi="Arial" w:cs="Arial"/>
          <w:b w:val="0"/>
          <w:bCs w:val="0"/>
          <w:color w:val="000000" w:themeColor="text1"/>
          <w:sz w:val="14"/>
          <w:szCs w:val="14"/>
          <w:lang w:val="es-419"/>
        </w:rPr>
        <w:t>DE CONFORMIDAD CON LA LEY 52 DEL 27 DE OCTUBRE DE 2016, MODIFICADA POR LA LEY 254 DE NOVIEMBRE DE 2021</w:t>
      </w:r>
      <w:r w:rsidR="007836D6" w:rsidRPr="006262F7">
        <w:rPr>
          <w:rFonts w:ascii="Arial" w:hAnsi="Arial" w:cs="Arial"/>
          <w:color w:val="000000" w:themeColor="text1"/>
          <w:sz w:val="20"/>
          <w:szCs w:val="20"/>
          <w:lang w:val="es-419"/>
        </w:rPr>
        <w:br/>
      </w:r>
      <w:r w:rsidR="007836D6" w:rsidRPr="006262F7">
        <w:rPr>
          <w:rFonts w:ascii="Arial" w:hAnsi="Arial" w:cs="Arial"/>
          <w:color w:val="000000" w:themeColor="text1"/>
          <w:sz w:val="20"/>
          <w:szCs w:val="20"/>
          <w:lang w:val="es-419"/>
        </w:rPr>
        <w:br/>
      </w:r>
    </w:p>
    <w:p w14:paraId="2D2799D1" w14:textId="5ECFBA99" w:rsidR="003221F6" w:rsidRPr="006262F7" w:rsidRDefault="003221F6" w:rsidP="003221F6">
      <w:pPr>
        <w:pStyle w:val="Heading1"/>
        <w:pBdr>
          <w:bottom w:val="single" w:sz="4" w:space="1" w:color="7F7F7F" w:themeColor="text1" w:themeTint="80"/>
        </w:pBdr>
        <w:spacing w:before="0" w:line="240" w:lineRule="auto"/>
        <w:rPr>
          <w:rFonts w:ascii="Arial" w:hAnsi="Arial" w:cs="Arial"/>
          <w:color w:val="000000" w:themeColor="text1"/>
          <w:sz w:val="24"/>
          <w:szCs w:val="24"/>
          <w:lang w:val="es-419"/>
        </w:rPr>
      </w:pPr>
      <w:r w:rsidRPr="006262F7">
        <w:rPr>
          <w:rFonts w:ascii="Arial" w:hAnsi="Arial" w:cs="Arial"/>
          <w:color w:val="000000" w:themeColor="text1"/>
          <w:sz w:val="24"/>
          <w:szCs w:val="24"/>
          <w:lang w:val="es-419"/>
        </w:rPr>
        <w:t>NOMBRE DE LA PERSONA JURÍDICA:</w:t>
      </w:r>
    </w:p>
    <w:p w14:paraId="6D31D326" w14:textId="54AF2949" w:rsidR="008E7C57" w:rsidRPr="006262F7" w:rsidRDefault="003221F6" w:rsidP="003221F6">
      <w:pPr>
        <w:pStyle w:val="Heading1"/>
        <w:pBdr>
          <w:bottom w:val="single" w:sz="4" w:space="1" w:color="7F7F7F" w:themeColor="text1" w:themeTint="80"/>
        </w:pBdr>
        <w:spacing w:before="0" w:line="240" w:lineRule="auto"/>
        <w:rPr>
          <w:rFonts w:ascii="Arial" w:hAnsi="Arial" w:cs="Arial"/>
          <w:color w:val="000000" w:themeColor="text1"/>
          <w:sz w:val="20"/>
          <w:szCs w:val="20"/>
          <w:lang w:val="es-419"/>
        </w:rPr>
      </w:pPr>
      <w:r w:rsidRPr="006262F7">
        <w:rPr>
          <w:rFonts w:ascii="Arial" w:hAnsi="Arial" w:cs="Arial"/>
          <w:color w:val="000000" w:themeColor="text1"/>
          <w:sz w:val="24"/>
          <w:szCs w:val="24"/>
          <w:lang w:val="es-419"/>
        </w:rPr>
        <w:t>AÑO:</w:t>
      </w:r>
      <w:r w:rsidRPr="006262F7">
        <w:rPr>
          <w:rFonts w:ascii="Arial" w:hAnsi="Arial" w:cs="Arial"/>
          <w:color w:val="000000" w:themeColor="text1"/>
          <w:sz w:val="24"/>
          <w:szCs w:val="24"/>
          <w:lang w:val="es-419"/>
        </w:rPr>
        <w:br/>
      </w:r>
    </w:p>
    <w:p w14:paraId="57D6770C" w14:textId="77777777" w:rsidR="000C5B68" w:rsidRPr="006262F7" w:rsidRDefault="007836D6" w:rsidP="007836D6">
      <w:pPr>
        <w:pStyle w:val="Heading2"/>
        <w:spacing w:before="0" w:line="240" w:lineRule="auto"/>
        <w:rPr>
          <w:rFonts w:ascii="Arial" w:hAnsi="Arial" w:cs="Arial"/>
          <w:color w:val="000000" w:themeColor="text1"/>
          <w:sz w:val="20"/>
          <w:szCs w:val="20"/>
          <w:lang w:val="es-419"/>
        </w:rPr>
      </w:pPr>
      <w:r w:rsidRPr="006262F7">
        <w:rPr>
          <w:rFonts w:ascii="Arial" w:hAnsi="Arial" w:cs="Arial"/>
          <w:color w:val="000000" w:themeColor="text1"/>
          <w:sz w:val="20"/>
          <w:szCs w:val="20"/>
          <w:lang w:val="es-419"/>
        </w:rPr>
        <w:br/>
      </w:r>
    </w:p>
    <w:tbl>
      <w:tblPr>
        <w:tblW w:w="0" w:type="auto"/>
        <w:tblInd w:w="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6430"/>
        <w:gridCol w:w="2929"/>
      </w:tblGrid>
      <w:tr w:rsidR="000C5B68" w:rsidRPr="006262F7" w14:paraId="77C21C1D" w14:textId="1678A828" w:rsidTr="003221F6">
        <w:trPr>
          <w:trHeight w:val="397"/>
        </w:trPr>
        <w:tc>
          <w:tcPr>
            <w:tcW w:w="93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1DD8970C" w14:textId="77777777" w:rsidR="000C5B68" w:rsidRPr="006262F7" w:rsidRDefault="000C5B68" w:rsidP="000C5B68">
            <w:pPr>
              <w:pStyle w:val="Heading2"/>
              <w:spacing w:before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</w:p>
          <w:p w14:paraId="2DD7CA31" w14:textId="358A7F66" w:rsidR="000C5B68" w:rsidRPr="006262F7" w:rsidRDefault="003221F6" w:rsidP="000C5B68">
            <w:pPr>
              <w:pStyle w:val="Heading2"/>
              <w:spacing w:before="0" w:after="12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ACTIVOS</w:t>
            </w:r>
          </w:p>
        </w:tc>
      </w:tr>
      <w:tr w:rsidR="000C5B68" w:rsidRPr="006262F7" w14:paraId="76A9AA2D" w14:textId="0194D3AE" w:rsidTr="003221F6">
        <w:trPr>
          <w:trHeight w:val="397"/>
        </w:trPr>
        <w:tc>
          <w:tcPr>
            <w:tcW w:w="6430" w:type="dxa"/>
            <w:vAlign w:val="center"/>
          </w:tcPr>
          <w:p w14:paraId="65F15729" w14:textId="3430AA5B" w:rsidR="000C5B68" w:rsidRPr="006262F7" w:rsidRDefault="003221F6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EFECTIVO</w:t>
            </w:r>
          </w:p>
        </w:tc>
        <w:tc>
          <w:tcPr>
            <w:tcW w:w="2929" w:type="dxa"/>
            <w:vAlign w:val="center"/>
          </w:tcPr>
          <w:p w14:paraId="45895EDA" w14:textId="3D972731" w:rsidR="000C5B68" w:rsidRPr="006262F7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US$</w:t>
            </w:r>
          </w:p>
        </w:tc>
      </w:tr>
      <w:tr w:rsidR="000C5B68" w:rsidRPr="006262F7" w14:paraId="0742BA64" w14:textId="77777777" w:rsidTr="003221F6">
        <w:trPr>
          <w:trHeight w:val="397"/>
        </w:trPr>
        <w:tc>
          <w:tcPr>
            <w:tcW w:w="6430" w:type="dxa"/>
            <w:vAlign w:val="center"/>
          </w:tcPr>
          <w:p w14:paraId="228E5103" w14:textId="6EBD95AB" w:rsidR="000C5B68" w:rsidRPr="006262F7" w:rsidRDefault="003221F6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INVERSIONES Y DEPÓSITOS BANCARIOS</w:t>
            </w:r>
          </w:p>
        </w:tc>
        <w:tc>
          <w:tcPr>
            <w:tcW w:w="2929" w:type="dxa"/>
            <w:vAlign w:val="center"/>
          </w:tcPr>
          <w:p w14:paraId="48C6A207" w14:textId="2AACECE9" w:rsidR="000C5B68" w:rsidRPr="006262F7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US$</w:t>
            </w:r>
          </w:p>
        </w:tc>
      </w:tr>
      <w:tr w:rsidR="000C5B68" w:rsidRPr="006262F7" w14:paraId="3BC8487D" w14:textId="77777777" w:rsidTr="003221F6">
        <w:trPr>
          <w:trHeight w:val="397"/>
        </w:trPr>
        <w:tc>
          <w:tcPr>
            <w:tcW w:w="6430" w:type="dxa"/>
            <w:vAlign w:val="center"/>
          </w:tcPr>
          <w:p w14:paraId="7462A23A" w14:textId="08FDAB71" w:rsidR="000C5B68" w:rsidRPr="006262F7" w:rsidRDefault="003221F6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ACTIVOS FIJOS</w:t>
            </w:r>
          </w:p>
        </w:tc>
        <w:tc>
          <w:tcPr>
            <w:tcW w:w="2929" w:type="dxa"/>
            <w:vAlign w:val="center"/>
          </w:tcPr>
          <w:p w14:paraId="06F68E93" w14:textId="4709649C" w:rsidR="000C5B68" w:rsidRPr="006262F7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US$</w:t>
            </w:r>
          </w:p>
        </w:tc>
      </w:tr>
      <w:tr w:rsidR="000C5B68" w:rsidRPr="006262F7" w14:paraId="5A34F54B" w14:textId="77777777" w:rsidTr="003221F6">
        <w:trPr>
          <w:trHeight w:val="397"/>
        </w:trPr>
        <w:tc>
          <w:tcPr>
            <w:tcW w:w="6430" w:type="dxa"/>
            <w:vAlign w:val="center"/>
          </w:tcPr>
          <w:p w14:paraId="34F8977A" w14:textId="67D3202E" w:rsidR="000C5B68" w:rsidRPr="006262F7" w:rsidRDefault="003221F6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OTROS ACTIVOS</w:t>
            </w:r>
          </w:p>
        </w:tc>
        <w:tc>
          <w:tcPr>
            <w:tcW w:w="2929" w:type="dxa"/>
            <w:vAlign w:val="center"/>
          </w:tcPr>
          <w:p w14:paraId="3FD7F092" w14:textId="4E6596D4" w:rsidR="000C5B68" w:rsidRPr="006262F7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US$</w:t>
            </w:r>
          </w:p>
        </w:tc>
      </w:tr>
      <w:tr w:rsidR="000C5B68" w:rsidRPr="006262F7" w14:paraId="712A19D3" w14:textId="77777777" w:rsidTr="003221F6">
        <w:trPr>
          <w:trHeight w:val="397"/>
        </w:trPr>
        <w:tc>
          <w:tcPr>
            <w:tcW w:w="6430" w:type="dxa"/>
            <w:vAlign w:val="center"/>
          </w:tcPr>
          <w:p w14:paraId="20FE1DB1" w14:textId="43CFB3F5" w:rsidR="000C5B68" w:rsidRPr="006262F7" w:rsidRDefault="006262F7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TOTAL,</w:t>
            </w:r>
            <w:r w:rsidR="003221F6"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 xml:space="preserve"> DE ACTIVOS</w:t>
            </w:r>
          </w:p>
        </w:tc>
        <w:tc>
          <w:tcPr>
            <w:tcW w:w="2929" w:type="dxa"/>
            <w:vAlign w:val="center"/>
          </w:tcPr>
          <w:p w14:paraId="4FC5C52C" w14:textId="2A581AE8" w:rsidR="000C5B68" w:rsidRPr="006262F7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US$</w:t>
            </w:r>
          </w:p>
        </w:tc>
      </w:tr>
      <w:tr w:rsidR="000C5B68" w:rsidRPr="00C65AF8" w14:paraId="51A636D8" w14:textId="360DBAC1" w:rsidTr="003221F6">
        <w:trPr>
          <w:trHeight w:val="397"/>
        </w:trPr>
        <w:tc>
          <w:tcPr>
            <w:tcW w:w="9359" w:type="dxa"/>
            <w:gridSpan w:val="2"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301F2E4D" w14:textId="77777777" w:rsidR="000C5B68" w:rsidRPr="006262F7" w:rsidRDefault="000C5B68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</w:p>
          <w:p w14:paraId="29A53789" w14:textId="77777777" w:rsidR="000C5B68" w:rsidRPr="006262F7" w:rsidRDefault="000C5B68" w:rsidP="000C5B6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</w:p>
          <w:p w14:paraId="47C25BC6" w14:textId="2259750F" w:rsidR="000C5B68" w:rsidRPr="006262F7" w:rsidRDefault="003221F6" w:rsidP="000C5B68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  <w:t>PASIVOS (RELACIONADOS CON LOS ACTIVOS MENCIONADOS ANTERIORMENTE)</w:t>
            </w:r>
          </w:p>
        </w:tc>
      </w:tr>
      <w:tr w:rsidR="000C5B68" w:rsidRPr="006262F7" w14:paraId="67A13948" w14:textId="77777777" w:rsidTr="003221F6">
        <w:trPr>
          <w:trHeight w:val="397"/>
        </w:trPr>
        <w:tc>
          <w:tcPr>
            <w:tcW w:w="6430" w:type="dxa"/>
            <w:vAlign w:val="center"/>
          </w:tcPr>
          <w:p w14:paraId="19676EFE" w14:textId="1944F362" w:rsidR="000C5B68" w:rsidRPr="006262F7" w:rsidRDefault="003221F6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DEUDA BANCARIA</w:t>
            </w:r>
          </w:p>
        </w:tc>
        <w:tc>
          <w:tcPr>
            <w:tcW w:w="2929" w:type="dxa"/>
            <w:vAlign w:val="center"/>
          </w:tcPr>
          <w:p w14:paraId="3019C4D7" w14:textId="110D1299" w:rsidR="000C5B68" w:rsidRPr="006262F7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US$</w:t>
            </w:r>
          </w:p>
        </w:tc>
      </w:tr>
      <w:tr w:rsidR="000C5B68" w:rsidRPr="006262F7" w14:paraId="742E59D9" w14:textId="77777777" w:rsidTr="003221F6">
        <w:trPr>
          <w:trHeight w:val="397"/>
        </w:trPr>
        <w:tc>
          <w:tcPr>
            <w:tcW w:w="6430" w:type="dxa"/>
            <w:tcBorders>
              <w:bottom w:val="single" w:sz="4" w:space="0" w:color="7F7F7F" w:themeColor="text1" w:themeTint="80"/>
            </w:tcBorders>
            <w:vAlign w:val="center"/>
          </w:tcPr>
          <w:p w14:paraId="13A10D8B" w14:textId="09816AF0" w:rsidR="000C5B68" w:rsidRPr="006262F7" w:rsidRDefault="003221F6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OTROS PASIVOS</w:t>
            </w:r>
          </w:p>
        </w:tc>
        <w:tc>
          <w:tcPr>
            <w:tcW w:w="2929" w:type="dxa"/>
            <w:tcBorders>
              <w:bottom w:val="single" w:sz="4" w:space="0" w:color="7F7F7F" w:themeColor="text1" w:themeTint="80"/>
            </w:tcBorders>
            <w:vAlign w:val="center"/>
          </w:tcPr>
          <w:p w14:paraId="249145C5" w14:textId="3D8F22AB" w:rsidR="000C5B68" w:rsidRPr="006262F7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US$</w:t>
            </w:r>
          </w:p>
        </w:tc>
      </w:tr>
      <w:tr w:rsidR="000C5B68" w:rsidRPr="006262F7" w14:paraId="4A95888F" w14:textId="77777777" w:rsidTr="003221F6">
        <w:trPr>
          <w:trHeight w:val="397"/>
        </w:trPr>
        <w:tc>
          <w:tcPr>
            <w:tcW w:w="64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E510B9" w14:textId="04BCF133" w:rsidR="000C5B68" w:rsidRPr="006262F7" w:rsidRDefault="006262F7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TOTAL,</w:t>
            </w:r>
            <w:r w:rsidR="003221F6"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 xml:space="preserve"> DE PASIVOS</w:t>
            </w:r>
          </w:p>
        </w:tc>
        <w:tc>
          <w:tcPr>
            <w:tcW w:w="2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BF57BB" w14:textId="3731BE9B" w:rsidR="000C5B68" w:rsidRPr="006262F7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US$</w:t>
            </w:r>
          </w:p>
        </w:tc>
      </w:tr>
      <w:tr w:rsidR="000C5B68" w:rsidRPr="006262F7" w14:paraId="0A977801" w14:textId="77777777" w:rsidTr="003221F6">
        <w:trPr>
          <w:trHeight w:val="397"/>
        </w:trPr>
        <w:tc>
          <w:tcPr>
            <w:tcW w:w="64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059231" w14:textId="08CB99FA" w:rsidR="000C5B68" w:rsidRPr="006262F7" w:rsidRDefault="006262F7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TOTAL,</w:t>
            </w:r>
            <w:r w:rsidR="003221F6"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 xml:space="preserve"> DE PATRIMONIO (ACTIVOS-PASIVOS)</w:t>
            </w:r>
          </w:p>
        </w:tc>
        <w:tc>
          <w:tcPr>
            <w:tcW w:w="2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C63977" w14:textId="0A6A1AE7" w:rsidR="000C5B68" w:rsidRPr="006262F7" w:rsidRDefault="000C5B68" w:rsidP="000C5B68">
            <w:pPr>
              <w:spacing w:after="0" w:line="240" w:lineRule="auto"/>
              <w:ind w:left="73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US$</w:t>
            </w:r>
          </w:p>
        </w:tc>
      </w:tr>
      <w:tr w:rsidR="003221F6" w:rsidRPr="00C65AF8" w14:paraId="16F878A6" w14:textId="03CFBC92" w:rsidTr="00067D4D">
        <w:trPr>
          <w:trHeight w:val="397"/>
        </w:trPr>
        <w:tc>
          <w:tcPr>
            <w:tcW w:w="9359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vAlign w:val="center"/>
          </w:tcPr>
          <w:p w14:paraId="4BEE14B6" w14:textId="77777777" w:rsidR="003221F6" w:rsidRPr="006262F7" w:rsidRDefault="003221F6" w:rsidP="000C5B6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</w:p>
          <w:p w14:paraId="079D665C" w14:textId="77777777" w:rsidR="003221F6" w:rsidRPr="006262F7" w:rsidRDefault="003221F6" w:rsidP="000C5B6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</w:p>
          <w:p w14:paraId="5381E310" w14:textId="3C6C7B8A" w:rsidR="003221F6" w:rsidRPr="006262F7" w:rsidRDefault="003221F6" w:rsidP="003221F6">
            <w:pPr>
              <w:pStyle w:val="Heading2"/>
              <w:spacing w:before="0" w:after="120" w:line="240" w:lineRule="auto"/>
              <w:ind w:left="74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INGRESOS (GENERADOS POR LOS ACTIVOS MENCIONADOS ANTERIORMENTE)</w:t>
            </w:r>
          </w:p>
        </w:tc>
      </w:tr>
      <w:tr w:rsidR="000C5B68" w:rsidRPr="006262F7" w14:paraId="22E99477" w14:textId="77777777" w:rsidTr="003221F6">
        <w:trPr>
          <w:trHeight w:val="397"/>
        </w:trPr>
        <w:tc>
          <w:tcPr>
            <w:tcW w:w="6430" w:type="dxa"/>
            <w:vAlign w:val="center"/>
          </w:tcPr>
          <w:p w14:paraId="1D9AD6B6" w14:textId="3C9108BB" w:rsidR="000C5B68" w:rsidRPr="006262F7" w:rsidRDefault="003221F6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INTERESES</w:t>
            </w:r>
          </w:p>
        </w:tc>
        <w:tc>
          <w:tcPr>
            <w:tcW w:w="2929" w:type="dxa"/>
            <w:vAlign w:val="center"/>
          </w:tcPr>
          <w:p w14:paraId="582BC9CD" w14:textId="2396B42F" w:rsidR="000C5B68" w:rsidRPr="006262F7" w:rsidRDefault="000C5B68" w:rsidP="000C5B68">
            <w:pPr>
              <w:pStyle w:val="Heading2"/>
              <w:spacing w:before="0" w:line="240" w:lineRule="auto"/>
              <w:ind w:left="73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  <w:t>US$</w:t>
            </w:r>
          </w:p>
        </w:tc>
      </w:tr>
      <w:tr w:rsidR="000C5B68" w:rsidRPr="006262F7" w14:paraId="771124AD" w14:textId="77777777" w:rsidTr="003221F6">
        <w:trPr>
          <w:trHeight w:val="397"/>
        </w:trPr>
        <w:tc>
          <w:tcPr>
            <w:tcW w:w="6430" w:type="dxa"/>
            <w:vAlign w:val="center"/>
          </w:tcPr>
          <w:p w14:paraId="48E55133" w14:textId="6AE711DD" w:rsidR="000C5B68" w:rsidRPr="006262F7" w:rsidRDefault="003221F6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DIVIDENDOS</w:t>
            </w:r>
          </w:p>
        </w:tc>
        <w:tc>
          <w:tcPr>
            <w:tcW w:w="2929" w:type="dxa"/>
            <w:vAlign w:val="center"/>
          </w:tcPr>
          <w:p w14:paraId="2068FF26" w14:textId="64FA905E" w:rsidR="000C5B68" w:rsidRPr="006262F7" w:rsidRDefault="000C5B68" w:rsidP="000C5B68">
            <w:pPr>
              <w:pStyle w:val="Heading2"/>
              <w:spacing w:before="0" w:line="240" w:lineRule="auto"/>
              <w:ind w:left="73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  <w:t>US$</w:t>
            </w:r>
          </w:p>
        </w:tc>
      </w:tr>
      <w:tr w:rsidR="000C5B68" w:rsidRPr="006262F7" w14:paraId="19C6F886" w14:textId="77777777" w:rsidTr="003221F6">
        <w:trPr>
          <w:trHeight w:val="397"/>
        </w:trPr>
        <w:tc>
          <w:tcPr>
            <w:tcW w:w="6430" w:type="dxa"/>
            <w:vAlign w:val="center"/>
          </w:tcPr>
          <w:p w14:paraId="2692C63E" w14:textId="422412D9" w:rsidR="000C5B68" w:rsidRPr="006262F7" w:rsidRDefault="003221F6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ALQUILER</w:t>
            </w:r>
          </w:p>
        </w:tc>
        <w:tc>
          <w:tcPr>
            <w:tcW w:w="2929" w:type="dxa"/>
            <w:vAlign w:val="center"/>
          </w:tcPr>
          <w:p w14:paraId="67CC0ACB" w14:textId="678B459D" w:rsidR="000C5B68" w:rsidRPr="006262F7" w:rsidRDefault="000C5B68" w:rsidP="000C5B68">
            <w:pPr>
              <w:pStyle w:val="Heading2"/>
              <w:spacing w:before="0" w:line="240" w:lineRule="auto"/>
              <w:ind w:left="73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  <w:t>US$</w:t>
            </w:r>
          </w:p>
        </w:tc>
      </w:tr>
      <w:tr w:rsidR="000C5B68" w:rsidRPr="006262F7" w14:paraId="1DEBD489" w14:textId="77777777" w:rsidTr="003221F6">
        <w:trPr>
          <w:trHeight w:val="397"/>
        </w:trPr>
        <w:tc>
          <w:tcPr>
            <w:tcW w:w="6430" w:type="dxa"/>
            <w:vAlign w:val="center"/>
          </w:tcPr>
          <w:p w14:paraId="237366E6" w14:textId="6039B91A" w:rsidR="000C5B68" w:rsidRPr="006262F7" w:rsidRDefault="003221F6" w:rsidP="000C5B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OTROS</w:t>
            </w:r>
          </w:p>
        </w:tc>
        <w:tc>
          <w:tcPr>
            <w:tcW w:w="2929" w:type="dxa"/>
            <w:vAlign w:val="center"/>
          </w:tcPr>
          <w:p w14:paraId="1D3F3BF5" w14:textId="7B815B68" w:rsidR="000C5B68" w:rsidRPr="006262F7" w:rsidRDefault="000C5B68" w:rsidP="000C5B68">
            <w:pPr>
              <w:pStyle w:val="Heading2"/>
              <w:spacing w:before="0" w:line="240" w:lineRule="auto"/>
              <w:ind w:left="73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  <w:t>US$</w:t>
            </w:r>
          </w:p>
        </w:tc>
      </w:tr>
      <w:tr w:rsidR="000C5B68" w:rsidRPr="006262F7" w14:paraId="675BA203" w14:textId="77777777" w:rsidTr="003221F6">
        <w:trPr>
          <w:trHeight w:val="397"/>
        </w:trPr>
        <w:tc>
          <w:tcPr>
            <w:tcW w:w="6430" w:type="dxa"/>
            <w:vAlign w:val="center"/>
          </w:tcPr>
          <w:p w14:paraId="337C3BF1" w14:textId="2D0E9273" w:rsidR="000C5B68" w:rsidRPr="006262F7" w:rsidRDefault="006262F7" w:rsidP="000C5B68">
            <w:pPr>
              <w:pStyle w:val="Heading2"/>
              <w:spacing w:before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TOTAL,</w:t>
            </w:r>
            <w:r w:rsidR="003221F6" w:rsidRPr="006262F7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 xml:space="preserve"> DE INGRESOS</w:t>
            </w:r>
          </w:p>
        </w:tc>
        <w:tc>
          <w:tcPr>
            <w:tcW w:w="2929" w:type="dxa"/>
            <w:vAlign w:val="center"/>
          </w:tcPr>
          <w:p w14:paraId="40145708" w14:textId="2C9CAF40" w:rsidR="000C5B68" w:rsidRPr="006262F7" w:rsidRDefault="000C5B68" w:rsidP="000C5B68">
            <w:pPr>
              <w:pStyle w:val="Heading2"/>
              <w:spacing w:before="0" w:line="240" w:lineRule="auto"/>
              <w:ind w:left="73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</w:pPr>
            <w:r w:rsidRPr="006262F7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  <w:t>US$</w:t>
            </w:r>
          </w:p>
        </w:tc>
      </w:tr>
    </w:tbl>
    <w:p w14:paraId="3F2B8A88" w14:textId="77777777" w:rsidR="007836D6" w:rsidRPr="006262F7" w:rsidRDefault="007836D6" w:rsidP="000C5B68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419"/>
        </w:rPr>
      </w:pPr>
    </w:p>
    <w:p w14:paraId="6352A7BA" w14:textId="77777777" w:rsidR="007836D6" w:rsidRPr="006262F7" w:rsidRDefault="007836D6" w:rsidP="007836D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419"/>
        </w:rPr>
      </w:pPr>
    </w:p>
    <w:p w14:paraId="28A648F6" w14:textId="2F88CB54" w:rsidR="007836D6" w:rsidRPr="006262F7" w:rsidRDefault="003221F6" w:rsidP="003221F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419"/>
        </w:rPr>
      </w:pPr>
      <w:r w:rsidRPr="006262F7">
        <w:rPr>
          <w:rFonts w:ascii="Arial" w:hAnsi="Arial" w:cs="Arial"/>
          <w:color w:val="000000" w:themeColor="text1"/>
          <w:sz w:val="20"/>
          <w:szCs w:val="20"/>
          <w:lang w:val="es-419"/>
        </w:rPr>
        <w:t>Confirmo que estoy debidamente autorizado para completar y firmar este formulario en nombre de la persona jurídica indicada arriba, así como la exactitud de la información proporcionada. Me comprometo a ampliar y proporcionar documentación adicional según lo requieran las autoridades competentes, dentro de los plazos indicados.</w:t>
      </w:r>
    </w:p>
    <w:p w14:paraId="1D8A5274" w14:textId="77777777" w:rsidR="000C5B68" w:rsidRPr="006262F7" w:rsidRDefault="000C5B68" w:rsidP="007836D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419"/>
        </w:rPr>
      </w:pPr>
    </w:p>
    <w:p w14:paraId="321E3539" w14:textId="77777777" w:rsidR="003221F6" w:rsidRPr="006262F7" w:rsidRDefault="003221F6" w:rsidP="003221F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s-419"/>
        </w:rPr>
      </w:pPr>
      <w:r w:rsidRPr="006262F7">
        <w:rPr>
          <w:rFonts w:ascii="Arial" w:hAnsi="Arial" w:cs="Arial"/>
          <w:b/>
          <w:bCs/>
          <w:color w:val="000000" w:themeColor="text1"/>
          <w:sz w:val="20"/>
          <w:szCs w:val="20"/>
          <w:lang w:val="es-419"/>
        </w:rPr>
        <w:t>Nombre:</w:t>
      </w:r>
    </w:p>
    <w:p w14:paraId="365147E8" w14:textId="77777777" w:rsidR="003221F6" w:rsidRPr="006262F7" w:rsidRDefault="003221F6" w:rsidP="003221F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s-419"/>
        </w:rPr>
      </w:pPr>
    </w:p>
    <w:p w14:paraId="4BEC99EF" w14:textId="23ACC6BF" w:rsidR="003221F6" w:rsidRPr="006262F7" w:rsidRDefault="003221F6" w:rsidP="003221F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s-419"/>
        </w:rPr>
      </w:pPr>
      <w:r w:rsidRPr="006262F7">
        <w:rPr>
          <w:rFonts w:ascii="Arial" w:hAnsi="Arial" w:cs="Arial"/>
          <w:b/>
          <w:bCs/>
          <w:color w:val="000000" w:themeColor="text1"/>
          <w:sz w:val="20"/>
          <w:szCs w:val="20"/>
          <w:lang w:val="es-419"/>
        </w:rPr>
        <w:t>Cargo:</w:t>
      </w:r>
    </w:p>
    <w:p w14:paraId="2C41851E" w14:textId="77777777" w:rsidR="003221F6" w:rsidRPr="006262F7" w:rsidRDefault="003221F6" w:rsidP="003221F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s-419"/>
        </w:rPr>
      </w:pPr>
    </w:p>
    <w:p w14:paraId="1FDE32B0" w14:textId="689C9AF9" w:rsidR="007836D6" w:rsidRPr="006262F7" w:rsidRDefault="003221F6" w:rsidP="003221F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s-419"/>
        </w:rPr>
      </w:pPr>
      <w:r w:rsidRPr="006262F7">
        <w:rPr>
          <w:rFonts w:ascii="Arial" w:hAnsi="Arial" w:cs="Arial"/>
          <w:b/>
          <w:bCs/>
          <w:color w:val="000000" w:themeColor="text1"/>
          <w:sz w:val="20"/>
          <w:szCs w:val="20"/>
          <w:lang w:val="es-419"/>
        </w:rPr>
        <w:t>Firma:</w:t>
      </w:r>
    </w:p>
    <w:sectPr w:rsidR="007836D6" w:rsidRPr="006262F7" w:rsidSect="000C5B68">
      <w:headerReference w:type="default" r:id="rId8"/>
      <w:pgSz w:w="12240" w:h="15840" w:code="1"/>
      <w:pgMar w:top="1134" w:right="1418" w:bottom="1134" w:left="1418" w:header="720" w:footer="720" w:gutter="0"/>
      <w:pgBorders w:offsetFrom="page">
        <w:top w:val="single" w:sz="4" w:space="12" w:color="7F7F7F" w:themeColor="text1" w:themeTint="80"/>
        <w:left w:val="single" w:sz="4" w:space="12" w:color="7F7F7F" w:themeColor="text1" w:themeTint="80"/>
        <w:bottom w:val="single" w:sz="4" w:space="12" w:color="7F7F7F" w:themeColor="text1" w:themeTint="80"/>
        <w:right w:val="single" w:sz="4" w:space="12" w:color="7F7F7F" w:themeColor="text1" w:themeTint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2DDFE" w14:textId="77777777" w:rsidR="00D41658" w:rsidRDefault="00D41658" w:rsidP="00C65AF8">
      <w:pPr>
        <w:spacing w:after="0" w:line="240" w:lineRule="auto"/>
      </w:pPr>
      <w:r>
        <w:separator/>
      </w:r>
    </w:p>
  </w:endnote>
  <w:endnote w:type="continuationSeparator" w:id="0">
    <w:p w14:paraId="7F16AF05" w14:textId="77777777" w:rsidR="00D41658" w:rsidRDefault="00D41658" w:rsidP="00C6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CC264" w14:textId="77777777" w:rsidR="00D41658" w:rsidRDefault="00D41658" w:rsidP="00C65AF8">
      <w:pPr>
        <w:spacing w:after="0" w:line="240" w:lineRule="auto"/>
      </w:pPr>
      <w:r>
        <w:separator/>
      </w:r>
    </w:p>
  </w:footnote>
  <w:footnote w:type="continuationSeparator" w:id="0">
    <w:p w14:paraId="66DC82FF" w14:textId="77777777" w:rsidR="00D41658" w:rsidRDefault="00D41658" w:rsidP="00C6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2EC1" w14:textId="77777777" w:rsidR="00C65AF8" w:rsidRPr="005507B6" w:rsidRDefault="00C65AF8" w:rsidP="00C65AF8">
    <w:pPr>
      <w:pStyle w:val="Header"/>
      <w:jc w:val="right"/>
      <w:rPr>
        <w:rFonts w:ascii="Calibri Light" w:hAnsi="Calibri Light" w:cs="Calibri Light"/>
        <w:b/>
        <w:bCs/>
        <w:color w:val="D9D9D9" w:themeColor="background1" w:themeShade="D9"/>
        <w:spacing w:val="20"/>
        <w:sz w:val="16"/>
        <w:szCs w:val="16"/>
        <w:lang w:val="es-419"/>
      </w:rPr>
    </w:pPr>
    <w:r w:rsidRPr="005507B6">
      <w:rPr>
        <w:rFonts w:ascii="Calibri Light" w:hAnsi="Calibri Light" w:cs="Calibri Light"/>
        <w:b/>
        <w:bCs/>
        <w:color w:val="D9D9D9" w:themeColor="background1" w:themeShade="D9"/>
        <w:spacing w:val="20"/>
        <w:sz w:val="16"/>
        <w:szCs w:val="16"/>
        <w:lang w:val="es-419"/>
      </w:rPr>
      <w:t>MATA &amp; PITTI ABOGADOS | WWW.MATAPITTI.COM</w:t>
    </w:r>
  </w:p>
  <w:p w14:paraId="65D35DC9" w14:textId="77777777" w:rsidR="00C65AF8" w:rsidRPr="00C65AF8" w:rsidRDefault="00C65AF8">
    <w:pPr>
      <w:pStyle w:val="Header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5624170">
    <w:abstractNumId w:val="8"/>
  </w:num>
  <w:num w:numId="2" w16cid:durableId="1522008127">
    <w:abstractNumId w:val="6"/>
  </w:num>
  <w:num w:numId="3" w16cid:durableId="646400887">
    <w:abstractNumId w:val="5"/>
  </w:num>
  <w:num w:numId="4" w16cid:durableId="2021084784">
    <w:abstractNumId w:val="4"/>
  </w:num>
  <w:num w:numId="5" w16cid:durableId="112677485">
    <w:abstractNumId w:val="7"/>
  </w:num>
  <w:num w:numId="6" w16cid:durableId="946085745">
    <w:abstractNumId w:val="3"/>
  </w:num>
  <w:num w:numId="7" w16cid:durableId="595984569">
    <w:abstractNumId w:val="2"/>
  </w:num>
  <w:num w:numId="8" w16cid:durableId="57290149">
    <w:abstractNumId w:val="1"/>
  </w:num>
  <w:num w:numId="9" w16cid:durableId="11364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5B68"/>
    <w:rsid w:val="0015074B"/>
    <w:rsid w:val="0029639D"/>
    <w:rsid w:val="003221F6"/>
    <w:rsid w:val="00326F90"/>
    <w:rsid w:val="00411E21"/>
    <w:rsid w:val="006262F7"/>
    <w:rsid w:val="0070628C"/>
    <w:rsid w:val="007836D6"/>
    <w:rsid w:val="008E7C57"/>
    <w:rsid w:val="00906FAE"/>
    <w:rsid w:val="00A168D2"/>
    <w:rsid w:val="00A41A5D"/>
    <w:rsid w:val="00AA1D8D"/>
    <w:rsid w:val="00B029D9"/>
    <w:rsid w:val="00B47730"/>
    <w:rsid w:val="00C65AF8"/>
    <w:rsid w:val="00CB0664"/>
    <w:rsid w:val="00D4165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122B7"/>
  <w14:defaultImageDpi w14:val="330"/>
  <w15:docId w15:val="{C4FAF71E-62B9-4CA8-87E1-D6C21DAB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>generated by python-docx</dc:description>
  <cp:lastModifiedBy>JC Mata</cp:lastModifiedBy>
  <cp:revision>5</cp:revision>
  <dcterms:created xsi:type="dcterms:W3CDTF">2025-01-09T15:24:00Z</dcterms:created>
  <dcterms:modified xsi:type="dcterms:W3CDTF">2025-01-19T17:54:00Z</dcterms:modified>
  <cp:category/>
</cp:coreProperties>
</file>